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ЗАОЧНОГО </w:t>
      </w:r>
      <w:r>
        <w:rPr>
          <w:rFonts w:ascii="Times New Roman" w:eastAsia="Times New Roman" w:hAnsi="Times New Roman" w:cs="Times New Roman"/>
          <w:sz w:val="27"/>
          <w:szCs w:val="27"/>
        </w:rPr>
        <w:t>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1750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Киберколлект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Винокуровой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Александровне</w:t>
      </w:r>
      <w:r>
        <w:rPr>
          <w:rFonts w:ascii="Times New Roman" w:eastAsia="Times New Roman" w:hAnsi="Times New Roman" w:cs="Times New Roman"/>
          <w:sz w:val="27"/>
          <w:szCs w:val="27"/>
        </w:rPr>
        <w:t>, третье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Киберлэндинг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Киберколлект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1655364579, ОГРН: 1161690117852) к </w:t>
      </w:r>
      <w:r>
        <w:rPr>
          <w:rFonts w:ascii="Times New Roman" w:eastAsia="Times New Roman" w:hAnsi="Times New Roman" w:cs="Times New Roman"/>
          <w:sz w:val="27"/>
          <w:szCs w:val="27"/>
        </w:rPr>
        <w:t>Винокуровой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Александровне (</w:t>
      </w:r>
      <w:r>
        <w:rPr>
          <w:rStyle w:val="cat-PassportDatagrp-14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третье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Киберлэндинг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Винокуровой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Киберколлект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№1031072200000801 от 31.07.2022 в размере </w:t>
      </w:r>
      <w:r>
        <w:rPr>
          <w:rStyle w:val="cat-Sumgrp-11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 в том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13500,00 руб.-сумму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по договору за период с 31.07.2022 по 27.03.2023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Винокуровой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Александровны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Киберколлект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3rplc-25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2">
    <w:name w:val="cat-PassportData grp-14 rplc-12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Sumgrp-13rplc-25">
    <w:name w:val="cat-Sum grp-1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